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>г. Ханты-Мансийск</w:t>
      </w:r>
      <w:r>
        <w:rPr>
          <w:rFonts w:ascii="Times New Roman CYR" w:eastAsia="Times New Roman CYR" w:hAnsi="Times New Roman CYR" w:cs="Times New Roman CYR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 xml:space="preserve">   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 xml:space="preserve">    </w:t>
      </w:r>
      <w:r>
        <w:rPr>
          <w:rFonts w:ascii="Times New Roman CYR" w:eastAsia="Times New Roman CYR" w:hAnsi="Times New Roman CYR" w:cs="Times New Roman CYR"/>
        </w:rPr>
        <w:t>6 сентября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2024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года</w:t>
      </w:r>
      <w:r>
        <w:rPr>
          <w:rFonts w:ascii="Times New Roman CYR" w:eastAsia="Times New Roman CYR" w:hAnsi="Times New Roman CYR" w:cs="Times New Roman CYR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</w:rPr>
        <w:t xml:space="preserve">   </w:t>
      </w:r>
      <w:r>
        <w:rPr>
          <w:rFonts w:ascii="Times New Roman CYR" w:eastAsia="Times New Roman CYR" w:hAnsi="Times New Roman CYR" w:cs="Times New Roman CYR"/>
        </w:rPr>
        <w:t>Ханты-Мансийского автоно</w:t>
      </w:r>
      <w:r>
        <w:rPr>
          <w:rFonts w:ascii="Times New Roman CYR" w:eastAsia="Times New Roman CYR" w:hAnsi="Times New Roman CYR" w:cs="Times New Roman CYR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</w:rPr>
        <w:t>,</w:t>
      </w:r>
      <w:r>
        <w:rPr>
          <w:rFonts w:ascii="Times New Roman CYR" w:eastAsia="Times New Roman CYR" w:hAnsi="Times New Roman CYR" w:cs="Times New Roman CYR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</w:rPr>
        <w:t>5-</w:t>
      </w:r>
      <w:r>
        <w:rPr>
          <w:rFonts w:ascii="Times New Roman CYR" w:eastAsia="Times New Roman CYR" w:hAnsi="Times New Roman CYR" w:cs="Times New Roman CYR"/>
          <w:b/>
          <w:bCs/>
        </w:rPr>
        <w:t>1318-2804</w:t>
      </w:r>
      <w:r>
        <w:rPr>
          <w:rFonts w:ascii="Times New Roman CYR" w:eastAsia="Times New Roman CYR" w:hAnsi="Times New Roman CYR" w:cs="Times New Roman CYR"/>
          <w:b/>
          <w:bCs/>
        </w:rPr>
        <w:t>/2024</w:t>
      </w:r>
      <w:r>
        <w:rPr>
          <w:rFonts w:ascii="Times New Roman CYR" w:eastAsia="Times New Roman CYR" w:hAnsi="Times New Roman CYR" w:cs="Times New Roman CYR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Голик Олега Николаевича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  <w:r>
        <w:rPr>
          <w:rStyle w:val="cat-UserDefinedgrp-24rplc-8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УСТАНОВИЛ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 CYR" w:eastAsia="Times New Roman CYR" w:hAnsi="Times New Roman CYR" w:cs="Times New Roman CYR"/>
        </w:rPr>
        <w:t>13.02</w:t>
      </w:r>
      <w:r>
        <w:rPr>
          <w:rFonts w:ascii="Times New Roman CYR" w:eastAsia="Times New Roman CYR" w:hAnsi="Times New Roman CYR" w:cs="Times New Roman CYR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</w:rPr>
        <w:t>Голик О.Н</w:t>
      </w:r>
      <w:r>
        <w:rPr>
          <w:rFonts w:ascii="Times New Roman CYR" w:eastAsia="Times New Roman CYR" w:hAnsi="Times New Roman CYR" w:cs="Times New Roman CYR"/>
        </w:rPr>
        <w:t xml:space="preserve">., проживающий по адресу: </w:t>
      </w:r>
      <w:r>
        <w:rPr>
          <w:rStyle w:val="cat-UserDefinedgrp-24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>, кв.334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</w:rPr>
        <w:t>г.Ханты-Мансийск</w:t>
      </w:r>
      <w:r>
        <w:rPr>
          <w:rFonts w:ascii="Times New Roman CYR" w:eastAsia="Times New Roman CYR" w:hAnsi="Times New Roman CYR" w:cs="Times New Roman CYR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</w:rPr>
        <w:t>500</w:t>
      </w:r>
      <w:r>
        <w:rPr>
          <w:rFonts w:ascii="Times New Roman CYR" w:eastAsia="Times New Roman CYR" w:hAnsi="Times New Roman CYR" w:cs="Times New Roman CYR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</w:rPr>
        <w:t>18810</w:t>
      </w:r>
      <w:r>
        <w:rPr>
          <w:rFonts w:ascii="Times New Roman CYR" w:eastAsia="Times New Roman CYR" w:hAnsi="Times New Roman CYR" w:cs="Times New Roman CYR"/>
        </w:rPr>
        <w:t>5862</w:t>
      </w:r>
      <w:r>
        <w:rPr>
          <w:rFonts w:ascii="Times New Roman CYR" w:eastAsia="Times New Roman CYR" w:hAnsi="Times New Roman CYR" w:cs="Times New Roman CYR"/>
        </w:rPr>
        <w:t>31121023157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от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21.11.2023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года.</w:t>
      </w:r>
      <w:r>
        <w:rPr>
          <w:rFonts w:ascii="Times New Roman CYR" w:eastAsia="Times New Roman CYR" w:hAnsi="Times New Roman CYR" w:cs="Times New Roman CYR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Голик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</w:t>
      </w:r>
      <w:r>
        <w:rPr>
          <w:rFonts w:ascii="Times New Roman" w:eastAsia="Times New Roman" w:hAnsi="Times New Roman" w:cs="Times New Roman"/>
        </w:rPr>
        <w:t>отсутствовал в городе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настоящий момент штраф оплатил.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 xml:space="preserve">Виновность </w:t>
      </w:r>
      <w:r>
        <w:rPr>
          <w:rFonts w:ascii="Times New Roman CYR" w:eastAsia="Times New Roman CYR" w:hAnsi="Times New Roman CYR" w:cs="Times New Roman CYR"/>
        </w:rPr>
        <w:t>Голик О.Н</w:t>
      </w:r>
      <w:r>
        <w:rPr>
          <w:rFonts w:ascii="Times New Roman CYR" w:eastAsia="Times New Roman CYR" w:hAnsi="Times New Roman CYR" w:cs="Times New Roman CYR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</w:rPr>
        <w:t>исследованными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судом</w:t>
      </w:r>
      <w:r>
        <w:rPr>
          <w:rFonts w:ascii="Times New Roman CYR" w:eastAsia="Times New Roman CYR" w:hAnsi="Times New Roman CYR" w:cs="Times New Roman CYR"/>
        </w:rPr>
        <w:t>:</w:t>
      </w:r>
      <w:r>
        <w:rPr>
          <w:rFonts w:ascii="Times New Roman CYR" w:eastAsia="Times New Roman CYR" w:hAnsi="Times New Roman CYR" w:cs="Times New Roman CYR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-протоколом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</w:rPr>
        <w:t>17.07</w:t>
      </w:r>
      <w:r>
        <w:rPr>
          <w:rFonts w:ascii="Times New Roman CYR" w:eastAsia="Times New Roman CYR" w:hAnsi="Times New Roman CYR" w:cs="Times New Roman CYR"/>
        </w:rPr>
        <w:t>.2024</w:t>
      </w:r>
      <w:r>
        <w:rPr>
          <w:rFonts w:ascii="Times New Roman CYR" w:eastAsia="Times New Roman CYR" w:hAnsi="Times New Roman CYR" w:cs="Times New Roman CYR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-копией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</w:rPr>
        <w:t>21.11.2023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года;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>- карточкой операции с ВУ;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- </w:t>
      </w:r>
      <w:r>
        <w:rPr>
          <w:rFonts w:ascii="Times New Roman CYR" w:eastAsia="Times New Roman CYR" w:hAnsi="Times New Roman CYR" w:cs="Times New Roman CYR"/>
        </w:rPr>
        <w:t>реестром правонарушений</w:t>
      </w:r>
      <w:r>
        <w:rPr>
          <w:rFonts w:ascii="Times New Roman CYR" w:eastAsia="Times New Roman CYR" w:hAnsi="Times New Roman CYR" w:cs="Times New Roman CYR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>- карточкой учета ТС;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 CYR" w:eastAsia="Times New Roman CYR" w:hAnsi="Times New Roman CYR" w:cs="Times New Roman CYR"/>
        </w:rPr>
        <w:t xml:space="preserve">уведомлением </w:t>
      </w:r>
      <w:r>
        <w:rPr>
          <w:rFonts w:ascii="Times New Roman CYR" w:eastAsia="Times New Roman CYR" w:hAnsi="Times New Roman CYR" w:cs="Times New Roman CYR"/>
        </w:rPr>
        <w:t xml:space="preserve">о том, что </w:t>
      </w:r>
      <w:r>
        <w:rPr>
          <w:rFonts w:ascii="Times New Roman CYR" w:eastAsia="Times New Roman CYR" w:hAnsi="Times New Roman CYR" w:cs="Times New Roman CYR"/>
        </w:rPr>
        <w:t>лицо</w:t>
      </w:r>
      <w:r>
        <w:rPr>
          <w:rFonts w:ascii="Times New Roman CYR" w:eastAsia="Times New Roman CYR" w:hAnsi="Times New Roman CYR" w:cs="Times New Roman CYR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</w:rPr>
        <w:t>Голик О.Н</w:t>
      </w:r>
      <w:r>
        <w:rPr>
          <w:rFonts w:ascii="Times New Roman CYR" w:eastAsia="Times New Roman CYR" w:hAnsi="Times New Roman CYR" w:cs="Times New Roman CYR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</w:rPr>
        <w:t>штрафа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в</w:t>
      </w:r>
      <w:r>
        <w:rPr>
          <w:rFonts w:ascii="Times New Roman CYR" w:eastAsia="Times New Roman CYR" w:hAnsi="Times New Roman CYR" w:cs="Times New Roman CYR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Действия </w:t>
      </w:r>
      <w:r>
        <w:rPr>
          <w:rFonts w:ascii="Times New Roman CYR" w:eastAsia="Times New Roman CYR" w:hAnsi="Times New Roman CYR" w:cs="Times New Roman CYR"/>
        </w:rPr>
        <w:t>Голик О.Н</w:t>
      </w:r>
      <w:r>
        <w:rPr>
          <w:rFonts w:ascii="Times New Roman CYR" w:eastAsia="Times New Roman CYR" w:hAnsi="Times New Roman CYR" w:cs="Times New Roman CYR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Голик</w:t>
      </w:r>
      <w:r>
        <w:rPr>
          <w:rFonts w:ascii="Times New Roman CYR" w:eastAsia="Times New Roman CYR" w:hAnsi="Times New Roman CYR" w:cs="Times New Roman CYR"/>
          <w:b/>
          <w:bCs/>
        </w:rPr>
        <w:t xml:space="preserve"> Олега Николаевича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0412365400765013182420157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6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6">
    <w:name w:val="cat-UserDefined grp-2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